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1438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25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Агапитову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Ивану Георгиевичу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сковые требования Югорского фонда капитального ремонта многоквартирных домов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Агапитова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Ивана Георгиевича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(паспорт серии </w:t>
      </w:r>
      <w:r>
        <w:rPr>
          <w:rStyle w:val="cat-UserDefinedgrp-2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СНИЛС </w:t>
      </w:r>
      <w:r>
        <w:rPr>
          <w:rStyle w:val="cat-UserDefinedgrp-2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Югорского фонда капитального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UserDefinedgrp-2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пропорционально доли в праве общей долевой собственности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оплате взноса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пределах сроков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UserDefinedgrp-2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2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за просрочку обязательств по уплате взноса на капитальный ремонт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333 ГК РФ за период с </w:t>
      </w:r>
      <w:r>
        <w:rPr>
          <w:rStyle w:val="cat-UserDefinedgrp-24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3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уплате государственной пошлины в размере </w:t>
      </w:r>
      <w:r>
        <w:rPr>
          <w:rStyle w:val="cat-Sumgrp-14rplc-23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1438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9">
    <w:name w:val="cat-UserDefined grp-20 rplc-9"/>
    <w:basedOn w:val="DefaultParagraphFont"/>
  </w:style>
  <w:style w:type="character" w:customStyle="1" w:styleId="cat-UserDefinedgrp-21rplc-12">
    <w:name w:val="cat-UserDefined grp-21 rplc-12"/>
    <w:basedOn w:val="DefaultParagraphFont"/>
  </w:style>
  <w:style w:type="character" w:customStyle="1" w:styleId="cat-UserDefinedgrp-22rplc-14">
    <w:name w:val="cat-UserDefined grp-22 rplc-14"/>
    <w:basedOn w:val="DefaultParagraphFont"/>
  </w:style>
  <w:style w:type="character" w:customStyle="1" w:styleId="cat-UserDefinedgrp-23rplc-16">
    <w:name w:val="cat-UserDefined grp-23 rplc-16"/>
    <w:basedOn w:val="DefaultParagraphFont"/>
  </w:style>
  <w:style w:type="character" w:customStyle="1" w:styleId="cat-Sumgrp-12rplc-18">
    <w:name w:val="cat-Sum grp-12 rplc-18"/>
    <w:basedOn w:val="DefaultParagraphFont"/>
  </w:style>
  <w:style w:type="character" w:customStyle="1" w:styleId="cat-UserDefinedgrp-24rplc-20">
    <w:name w:val="cat-UserDefined grp-24 rplc-20"/>
    <w:basedOn w:val="DefaultParagraphFont"/>
  </w:style>
  <w:style w:type="character" w:customStyle="1" w:styleId="cat-Sumgrp-13rplc-22">
    <w:name w:val="cat-Sum grp-13 rplc-22"/>
    <w:basedOn w:val="DefaultParagraphFont"/>
  </w:style>
  <w:style w:type="character" w:customStyle="1" w:styleId="cat-Sumgrp-14rplc-23">
    <w:name w:val="cat-Sum grp-14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